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A599" w14:textId="40CCD7DA" w:rsidR="00ED377F" w:rsidRPr="000D417A" w:rsidRDefault="0065234D" w:rsidP="00331FB2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Pr="000D417A">
        <w:rPr>
          <w:b/>
          <w:sz w:val="24"/>
          <w:szCs w:val="24"/>
        </w:rPr>
        <w:t>Equacare</w:t>
      </w:r>
      <w:proofErr w:type="spellEnd"/>
      <w:r w:rsidRPr="000D417A">
        <w:rPr>
          <w:b/>
          <w:sz w:val="24"/>
          <w:szCs w:val="24"/>
        </w:rPr>
        <w:t xml:space="preserve"> LLC</w:t>
      </w:r>
    </w:p>
    <w:p w14:paraId="050DA47E" w14:textId="6D95D1B3" w:rsidR="00ED377F" w:rsidRDefault="00E92327" w:rsidP="001B3723">
      <w:pPr>
        <w:shd w:val="clear" w:color="auto" w:fill="E9EEF6"/>
        <w:spacing w:after="0"/>
        <w:jc w:val="center"/>
        <w:rPr>
          <w:rStyle w:val="Hyperlink"/>
          <w:b/>
          <w:bCs/>
          <w:sz w:val="24"/>
          <w:szCs w:val="24"/>
        </w:rPr>
      </w:pPr>
      <w:r w:rsidRPr="006E78E4">
        <w:rPr>
          <w:b/>
          <w:bCs/>
          <w:sz w:val="24"/>
          <w:szCs w:val="24"/>
        </w:rPr>
        <w:t xml:space="preserve">3839 Merle Hay Rd, </w:t>
      </w:r>
      <w:proofErr w:type="spellStart"/>
      <w:r w:rsidRPr="006E78E4">
        <w:rPr>
          <w:b/>
          <w:bCs/>
          <w:sz w:val="24"/>
          <w:szCs w:val="24"/>
        </w:rPr>
        <w:t>Ste</w:t>
      </w:r>
      <w:proofErr w:type="spellEnd"/>
      <w:r w:rsidRPr="006E78E4">
        <w:rPr>
          <w:b/>
          <w:bCs/>
          <w:sz w:val="24"/>
          <w:szCs w:val="24"/>
        </w:rPr>
        <w:t xml:space="preserve"> 204 Des Moines, IA 50310</w:t>
      </w:r>
      <w:r w:rsidR="009F5F10" w:rsidRPr="006E78E4">
        <w:rPr>
          <w:b/>
          <w:bCs/>
          <w:sz w:val="24"/>
          <w:szCs w:val="24"/>
        </w:rPr>
        <w:br/>
        <w:t>Phone: 515-508-1556, Fax: 515-335-2050</w:t>
      </w:r>
      <w:r w:rsidR="00682BBA" w:rsidRPr="006E78E4">
        <w:rPr>
          <w:b/>
          <w:bCs/>
          <w:sz w:val="24"/>
          <w:szCs w:val="24"/>
        </w:rPr>
        <w:t>,</w:t>
      </w:r>
      <w:r w:rsidR="00B25A31" w:rsidRPr="006E78E4">
        <w:rPr>
          <w:b/>
          <w:bCs/>
          <w:sz w:val="24"/>
          <w:szCs w:val="24"/>
        </w:rPr>
        <w:t xml:space="preserve"> Email: </w:t>
      </w:r>
      <w:r w:rsidR="00B25A31" w:rsidRPr="006E78E4">
        <w:rPr>
          <w:rFonts w:ascii="Roboto" w:eastAsia="Times New Roman" w:hAnsi="Roboto" w:cs="Helvetica"/>
          <w:color w:val="1F1F1F"/>
          <w:sz w:val="27"/>
          <w:szCs w:val="27"/>
        </w:rPr>
        <w:t>equacare77@gmail.com</w:t>
      </w:r>
    </w:p>
    <w:p w14:paraId="7E6DB60A" w14:textId="429F9D0F" w:rsidR="00274F68" w:rsidRPr="009679C5" w:rsidRDefault="008860AA" w:rsidP="009679C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https://www.equacarellc.com</w:t>
      </w:r>
    </w:p>
    <w:p w14:paraId="222324F5" w14:textId="77777777" w:rsidR="009B558F" w:rsidRPr="000D417A" w:rsidRDefault="009B558F" w:rsidP="000D417A">
      <w:pPr>
        <w:spacing w:after="0" w:line="360" w:lineRule="auto"/>
        <w:rPr>
          <w:sz w:val="24"/>
          <w:szCs w:val="24"/>
        </w:rPr>
      </w:pPr>
    </w:p>
    <w:p w14:paraId="163B3526" w14:textId="3C13414B" w:rsidR="00827B1A" w:rsidRDefault="00EA1F78" w:rsidP="00A600D9">
      <w:pPr>
        <w:spacing w:after="0" w:line="360" w:lineRule="auto"/>
        <w:jc w:val="center"/>
        <w:rPr>
          <w:sz w:val="24"/>
          <w:szCs w:val="24"/>
        </w:rPr>
      </w:pPr>
      <w:r w:rsidRPr="000D417A">
        <w:rPr>
          <w:b/>
          <w:sz w:val="24"/>
          <w:szCs w:val="24"/>
        </w:rPr>
        <w:t>REFERRAL FORM</w:t>
      </w:r>
      <w:r w:rsidR="00B25A31">
        <w:rPr>
          <w:b/>
          <w:sz w:val="24"/>
          <w:szCs w:val="24"/>
        </w:rPr>
        <w:t xml:space="preserve"> </w:t>
      </w:r>
    </w:p>
    <w:p w14:paraId="776C3B4E" w14:textId="06CD8A31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Date of Referral: ___ / ___ / ___</w:t>
      </w:r>
    </w:p>
    <w:p w14:paraId="0E2C0EC2" w14:textId="7EA403E3" w:rsidR="00ED377F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Client Name: _______________</w:t>
      </w:r>
      <w:r w:rsidR="00AF34B5">
        <w:rPr>
          <w:sz w:val="24"/>
          <w:szCs w:val="24"/>
        </w:rPr>
        <w:t>______________________________</w:t>
      </w:r>
      <w:r w:rsidRPr="000D417A">
        <w:rPr>
          <w:sz w:val="24"/>
          <w:szCs w:val="24"/>
        </w:rPr>
        <w:t>DOB: ___ / ___ /</w:t>
      </w:r>
      <w:r w:rsidR="00591EA6">
        <w:rPr>
          <w:sz w:val="24"/>
          <w:szCs w:val="24"/>
        </w:rPr>
        <w:t>_</w:t>
      </w:r>
      <w:r w:rsidR="00AF34B5">
        <w:rPr>
          <w:sz w:val="24"/>
          <w:szCs w:val="24"/>
        </w:rPr>
        <w:t>_</w:t>
      </w:r>
    </w:p>
    <w:p w14:paraId="4B3EDFD9" w14:textId="4D7A403F" w:rsidR="00ED377F" w:rsidRPr="000D417A" w:rsidRDefault="006A4F78" w:rsidP="000D41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Medicaid#:</w:t>
      </w:r>
      <w:r>
        <w:rPr>
          <w:sz w:val="24"/>
          <w:szCs w:val="24"/>
        </w:rPr>
        <w:t>__________________Address:</w:t>
      </w:r>
      <w:r w:rsidR="00EA1F78" w:rsidRPr="000D417A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</w:t>
      </w:r>
    </w:p>
    <w:p w14:paraId="461E6A96" w14:textId="2BA8BA8A" w:rsidR="00ED377F" w:rsidRPr="000D417A" w:rsidRDefault="005570BF" w:rsidP="000D41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Cell Phone: ___________</w:t>
      </w:r>
      <w:r w:rsidR="00EA1F78" w:rsidRPr="000D417A">
        <w:rPr>
          <w:sz w:val="24"/>
          <w:szCs w:val="24"/>
        </w:rPr>
        <w:t>___________ Email: ________________</w:t>
      </w:r>
      <w:r>
        <w:rPr>
          <w:sz w:val="24"/>
          <w:szCs w:val="24"/>
        </w:rPr>
        <w:t>__________________</w:t>
      </w:r>
    </w:p>
    <w:p w14:paraId="35FBCE6A" w14:textId="03A2C777" w:rsidR="004C3834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Parent/Guardian</w:t>
      </w:r>
      <w:r w:rsidR="00736300">
        <w:rPr>
          <w:sz w:val="24"/>
          <w:szCs w:val="24"/>
        </w:rPr>
        <w:t xml:space="preserve">/Caregiver </w:t>
      </w:r>
      <w:r w:rsidR="00736300" w:rsidRPr="000D417A">
        <w:rPr>
          <w:sz w:val="24"/>
          <w:szCs w:val="24"/>
        </w:rPr>
        <w:t>Name</w:t>
      </w:r>
      <w:r w:rsidRPr="000D417A">
        <w:rPr>
          <w:sz w:val="24"/>
          <w:szCs w:val="24"/>
        </w:rPr>
        <w:t>: ________________________</w:t>
      </w:r>
      <w:r w:rsidR="004C3834">
        <w:rPr>
          <w:sz w:val="24"/>
          <w:szCs w:val="24"/>
        </w:rPr>
        <w:t>___________________</w:t>
      </w:r>
    </w:p>
    <w:p w14:paraId="17EBE5C5" w14:textId="13E2B504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 xml:space="preserve">Phone: </w:t>
      </w:r>
      <w:r w:rsidR="0066242A">
        <w:rPr>
          <w:sz w:val="24"/>
          <w:szCs w:val="24"/>
        </w:rPr>
        <w:t>_____</w:t>
      </w:r>
      <w:r w:rsidR="004C3834">
        <w:rPr>
          <w:sz w:val="24"/>
          <w:szCs w:val="24"/>
        </w:rPr>
        <w:t>_________________</w:t>
      </w:r>
      <w:r w:rsidR="006A4F78">
        <w:rPr>
          <w:sz w:val="24"/>
          <w:szCs w:val="24"/>
        </w:rPr>
        <w:t xml:space="preserve"> </w:t>
      </w:r>
      <w:r w:rsidRPr="000D417A">
        <w:rPr>
          <w:sz w:val="24"/>
          <w:szCs w:val="24"/>
        </w:rPr>
        <w:t>Email: _______________________________</w:t>
      </w:r>
      <w:r w:rsidR="00894DCD">
        <w:rPr>
          <w:sz w:val="24"/>
          <w:szCs w:val="24"/>
        </w:rPr>
        <w:t>______</w:t>
      </w:r>
      <w:r w:rsidR="00990DF4">
        <w:rPr>
          <w:sz w:val="24"/>
          <w:szCs w:val="24"/>
        </w:rPr>
        <w:t xml:space="preserve">  </w:t>
      </w:r>
      <w:r w:rsidR="00A95EA3">
        <w:rPr>
          <w:sz w:val="24"/>
          <w:szCs w:val="24"/>
        </w:rPr>
        <w:t xml:space="preserve"> </w:t>
      </w:r>
    </w:p>
    <w:p w14:paraId="4FDA71E9" w14:textId="27CDDDF7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Waiver Type: ☐ Intellectual Disability (ID)    ☐ Brain Injury (BI)    ☐ Physical Disability (PD)    ☐ Elderly    ☐ Health &amp; Disability (H&amp;D)    ☐ AIDS/HIV    ☐ Other: _____________</w:t>
      </w:r>
    </w:p>
    <w:p w14:paraId="0A50CC18" w14:textId="77777777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Service Requesting: ☐ CDAC Services (Personal Care / Companion / Homemaker)    ☐ Respite    ☐ Other: __________________________</w:t>
      </w:r>
    </w:p>
    <w:p w14:paraId="58B25D07" w14:textId="3449732A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Days: _______________________________    Hours: ___________________________</w:t>
      </w:r>
    </w:p>
    <w:p w14:paraId="4DA7CB1B" w14:textId="3E122E36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MCO: __________________________    Medicaid #: __________________________    Policy #: __________________________    County of Residence: __________________</w:t>
      </w:r>
    </w:p>
    <w:p w14:paraId="3927A46C" w14:textId="60F19C8B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Case Manager: _________________________________</w:t>
      </w:r>
      <w:r w:rsidR="00C231D1" w:rsidRPr="000D417A">
        <w:rPr>
          <w:sz w:val="24"/>
          <w:szCs w:val="24"/>
        </w:rPr>
        <w:t>_ Agency</w:t>
      </w:r>
      <w:r w:rsidRPr="000D417A">
        <w:rPr>
          <w:sz w:val="24"/>
          <w:szCs w:val="24"/>
        </w:rPr>
        <w:t>: _____________</w:t>
      </w:r>
      <w:r w:rsidR="00806174">
        <w:rPr>
          <w:sz w:val="24"/>
          <w:szCs w:val="24"/>
        </w:rPr>
        <w:t>____</w:t>
      </w:r>
    </w:p>
    <w:p w14:paraId="40DBA65D" w14:textId="77777777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Phone: __________________________    Email: __________________________</w:t>
      </w:r>
    </w:p>
    <w:p w14:paraId="458A238A" w14:textId="6AC61751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Referral Source</w:t>
      </w:r>
      <w:r w:rsidR="00912C31">
        <w:rPr>
          <w:sz w:val="24"/>
          <w:szCs w:val="24"/>
        </w:rPr>
        <w:t>/name</w:t>
      </w:r>
      <w:r w:rsidRPr="000D417A">
        <w:rPr>
          <w:sz w:val="24"/>
          <w:szCs w:val="24"/>
        </w:rPr>
        <w:t>: _____________________________</w:t>
      </w:r>
      <w:r w:rsidR="00A02A92">
        <w:rPr>
          <w:sz w:val="24"/>
          <w:szCs w:val="24"/>
        </w:rPr>
        <w:t>_____   Role: _____________</w:t>
      </w:r>
    </w:p>
    <w:p w14:paraId="5F82323C" w14:textId="77777777" w:rsidR="00ED377F" w:rsidRPr="000D417A" w:rsidRDefault="00EA1F78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Phone: __________________________    Email: __________________________</w:t>
      </w:r>
      <w:bookmarkStart w:id="0" w:name="_GoBack"/>
      <w:bookmarkEnd w:id="0"/>
    </w:p>
    <w:p w14:paraId="314DF776" w14:textId="77777777" w:rsidR="00073236" w:rsidRDefault="00073236" w:rsidP="00073236">
      <w:pPr>
        <w:spacing w:after="0"/>
        <w:rPr>
          <w:sz w:val="24"/>
          <w:szCs w:val="24"/>
        </w:rPr>
      </w:pPr>
    </w:p>
    <w:p w14:paraId="093B485F" w14:textId="77777777" w:rsidR="00073236" w:rsidRDefault="00073236" w:rsidP="00073236">
      <w:pPr>
        <w:spacing w:after="0"/>
        <w:rPr>
          <w:sz w:val="24"/>
          <w:szCs w:val="24"/>
        </w:rPr>
      </w:pPr>
    </w:p>
    <w:p w14:paraId="3228940E" w14:textId="77777777" w:rsidR="00073236" w:rsidRDefault="00073236" w:rsidP="00073236">
      <w:pPr>
        <w:spacing w:after="0"/>
        <w:rPr>
          <w:sz w:val="24"/>
          <w:szCs w:val="24"/>
        </w:rPr>
      </w:pPr>
    </w:p>
    <w:p w14:paraId="20CDFE1E" w14:textId="16A74E01" w:rsidR="00ED377F" w:rsidRDefault="00EA1F78" w:rsidP="00073236">
      <w:pPr>
        <w:spacing w:after="0"/>
        <w:rPr>
          <w:sz w:val="24"/>
          <w:szCs w:val="24"/>
        </w:rPr>
      </w:pPr>
      <w:r w:rsidRPr="000D417A">
        <w:rPr>
          <w:sz w:val="24"/>
          <w:szCs w:val="24"/>
        </w:rPr>
        <w:t>Referral forms can be downloaded from our website</w:t>
      </w:r>
      <w:r w:rsidR="00F4191A">
        <w:rPr>
          <w:sz w:val="24"/>
          <w:szCs w:val="24"/>
        </w:rPr>
        <w:t xml:space="preserve"> (</w:t>
      </w:r>
      <w:hyperlink r:id="rId8" w:history="1">
        <w:r w:rsidR="00F4191A" w:rsidRPr="008D4194">
          <w:rPr>
            <w:rStyle w:val="Hyperlink"/>
            <w:sz w:val="24"/>
            <w:szCs w:val="24"/>
          </w:rPr>
          <w:t>https://www.equacarellc.com/knowledge/</w:t>
        </w:r>
      </w:hyperlink>
      <w:r w:rsidR="00F4191A">
        <w:rPr>
          <w:sz w:val="24"/>
          <w:szCs w:val="24"/>
        </w:rPr>
        <w:t xml:space="preserve">) </w:t>
      </w:r>
      <w:r w:rsidRPr="000D417A">
        <w:rPr>
          <w:sz w:val="24"/>
          <w:szCs w:val="24"/>
        </w:rPr>
        <w:t>or requested via secure email at equacar77@gmail.com. Please return completed forms by fax or encrypted email.</w:t>
      </w:r>
    </w:p>
    <w:p w14:paraId="785CC4B2" w14:textId="77777777" w:rsidR="00AC1F3B" w:rsidRPr="000D417A" w:rsidRDefault="00AC1F3B" w:rsidP="00073236">
      <w:pPr>
        <w:spacing w:after="0"/>
        <w:rPr>
          <w:sz w:val="24"/>
          <w:szCs w:val="24"/>
        </w:rPr>
      </w:pPr>
    </w:p>
    <w:p w14:paraId="199A81F8" w14:textId="77777777" w:rsidR="00ED377F" w:rsidRPr="00D86C74" w:rsidRDefault="00EA1F78" w:rsidP="00073236">
      <w:pPr>
        <w:spacing w:after="0"/>
        <w:rPr>
          <w:b/>
          <w:bCs/>
          <w:sz w:val="24"/>
          <w:szCs w:val="24"/>
        </w:rPr>
      </w:pPr>
      <w:r w:rsidRPr="00D86C74">
        <w:rPr>
          <w:b/>
          <w:bCs/>
          <w:sz w:val="24"/>
          <w:szCs w:val="24"/>
        </w:rPr>
        <w:t xml:space="preserve">This form contains confidential client information and is intended solely for use by </w:t>
      </w:r>
      <w:proofErr w:type="spellStart"/>
      <w:r w:rsidRPr="00D86C74">
        <w:rPr>
          <w:b/>
          <w:bCs/>
          <w:sz w:val="24"/>
          <w:szCs w:val="24"/>
        </w:rPr>
        <w:t>Equacare</w:t>
      </w:r>
      <w:proofErr w:type="spellEnd"/>
      <w:r w:rsidRPr="00D86C74">
        <w:rPr>
          <w:b/>
          <w:bCs/>
          <w:sz w:val="24"/>
          <w:szCs w:val="24"/>
        </w:rPr>
        <w:t xml:space="preserve"> LLC and authorized referral sources. Please transmit via secure fax or encrypted email only.</w:t>
      </w:r>
    </w:p>
    <w:sectPr w:rsidR="00ED377F" w:rsidRPr="00D86C74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F0A94" w14:textId="77777777" w:rsidR="00857FC9" w:rsidRDefault="00857FC9">
      <w:pPr>
        <w:spacing w:after="0"/>
      </w:pPr>
      <w:r>
        <w:separator/>
      </w:r>
    </w:p>
  </w:endnote>
  <w:endnote w:type="continuationSeparator" w:id="0">
    <w:p w14:paraId="08017205" w14:textId="77777777" w:rsidR="00857FC9" w:rsidRDefault="00857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4B00" w14:textId="5ABC7CB3" w:rsidR="00ED377F" w:rsidRDefault="00EA1F78">
    <w:pPr>
      <w:pStyle w:val="Footer"/>
    </w:pPr>
    <w:r>
      <w:t xml:space="preserve">Member Name: ______________________    DOB: ___ / ___ / ___    </w:t>
    </w:r>
    <w:r w:rsidR="00DD1CA7">
      <w:t xml:space="preserve">                                           </w:t>
    </w:r>
    <w:r>
      <w:t>Medicaid #: 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CCCA3" w14:textId="77777777" w:rsidR="00857FC9" w:rsidRDefault="00857FC9">
      <w:pPr>
        <w:spacing w:after="0"/>
      </w:pPr>
      <w:r>
        <w:separator/>
      </w:r>
    </w:p>
  </w:footnote>
  <w:footnote w:type="continuationSeparator" w:id="0">
    <w:p w14:paraId="34F994F9" w14:textId="77777777" w:rsidR="00857FC9" w:rsidRDefault="00857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236"/>
    <w:rsid w:val="00085C25"/>
    <w:rsid w:val="000D417A"/>
    <w:rsid w:val="00113E97"/>
    <w:rsid w:val="00121978"/>
    <w:rsid w:val="0015074B"/>
    <w:rsid w:val="00170DD8"/>
    <w:rsid w:val="001B3723"/>
    <w:rsid w:val="00274F68"/>
    <w:rsid w:val="0029639D"/>
    <w:rsid w:val="00297CF5"/>
    <w:rsid w:val="002A59B5"/>
    <w:rsid w:val="00316262"/>
    <w:rsid w:val="00326F90"/>
    <w:rsid w:val="00331FB2"/>
    <w:rsid w:val="003E074B"/>
    <w:rsid w:val="003E380A"/>
    <w:rsid w:val="004410B7"/>
    <w:rsid w:val="00451791"/>
    <w:rsid w:val="00452729"/>
    <w:rsid w:val="00465A8D"/>
    <w:rsid w:val="00474EBD"/>
    <w:rsid w:val="004C3834"/>
    <w:rsid w:val="005570BF"/>
    <w:rsid w:val="00591EA6"/>
    <w:rsid w:val="0065234D"/>
    <w:rsid w:val="0066242A"/>
    <w:rsid w:val="00682BBA"/>
    <w:rsid w:val="006A4F78"/>
    <w:rsid w:val="006E78E4"/>
    <w:rsid w:val="00717E26"/>
    <w:rsid w:val="00736300"/>
    <w:rsid w:val="007364D3"/>
    <w:rsid w:val="00747B81"/>
    <w:rsid w:val="007527BE"/>
    <w:rsid w:val="00775022"/>
    <w:rsid w:val="007A2FF3"/>
    <w:rsid w:val="00806174"/>
    <w:rsid w:val="00827B1A"/>
    <w:rsid w:val="00857FC9"/>
    <w:rsid w:val="008860AA"/>
    <w:rsid w:val="00894DCD"/>
    <w:rsid w:val="00904758"/>
    <w:rsid w:val="00912C31"/>
    <w:rsid w:val="009679C5"/>
    <w:rsid w:val="00990DF4"/>
    <w:rsid w:val="009B558F"/>
    <w:rsid w:val="009F1AA3"/>
    <w:rsid w:val="009F5F10"/>
    <w:rsid w:val="00A02A92"/>
    <w:rsid w:val="00A30153"/>
    <w:rsid w:val="00A600D9"/>
    <w:rsid w:val="00A95EA3"/>
    <w:rsid w:val="00AA1D8D"/>
    <w:rsid w:val="00AA540D"/>
    <w:rsid w:val="00AC1F3B"/>
    <w:rsid w:val="00AF34B5"/>
    <w:rsid w:val="00B25A31"/>
    <w:rsid w:val="00B35D21"/>
    <w:rsid w:val="00B368A1"/>
    <w:rsid w:val="00B47730"/>
    <w:rsid w:val="00BF3DA5"/>
    <w:rsid w:val="00C231D1"/>
    <w:rsid w:val="00C5095A"/>
    <w:rsid w:val="00CB0664"/>
    <w:rsid w:val="00CB30D1"/>
    <w:rsid w:val="00CC4950"/>
    <w:rsid w:val="00D264DD"/>
    <w:rsid w:val="00D86C74"/>
    <w:rsid w:val="00D876C4"/>
    <w:rsid w:val="00DD1CA7"/>
    <w:rsid w:val="00E40863"/>
    <w:rsid w:val="00E45F60"/>
    <w:rsid w:val="00E92327"/>
    <w:rsid w:val="00EA1F78"/>
    <w:rsid w:val="00ED377F"/>
    <w:rsid w:val="00F4191A"/>
    <w:rsid w:val="00F556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6818C"/>
  <w14:defaultImageDpi w14:val="300"/>
  <w15:docId w15:val="{F57DC81D-1BB5-46F9-A0C2-19784916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B55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carellc.com/knowled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4B5FA-5BFE-48F3-846C-0FC7C0C6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rabin pradhan</cp:lastModifiedBy>
  <cp:revision>22</cp:revision>
  <dcterms:created xsi:type="dcterms:W3CDTF">2026-06-23T20:16:00Z</dcterms:created>
  <dcterms:modified xsi:type="dcterms:W3CDTF">2026-07-01T21:59:00Z</dcterms:modified>
  <cp:category/>
</cp:coreProperties>
</file>